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86MS0079-01-2024-000349-95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05-0537/2615/2024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Гапуровича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.10.2023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1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1881056323</w:t>
      </w:r>
      <w:r>
        <w:rPr>
          <w:rFonts w:ascii="Times New Roman" w:eastAsia="Times New Roman" w:hAnsi="Times New Roman" w:cs="Times New Roman"/>
          <w:sz w:val="26"/>
          <w:szCs w:val="26"/>
        </w:rPr>
        <w:t>0725362016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25.07.2023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.08.2023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Нурмаков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18810563230725362016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25.07.2023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23.08.2023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Гапуровича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0412365400795005372420168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2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3rplc-49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47">
    <w:name w:val="cat-UserDefined grp-32 rplc-47"/>
    <w:basedOn w:val="DefaultParagraphFont"/>
  </w:style>
  <w:style w:type="character" w:customStyle="1" w:styleId="cat-UserDefinedgrp-33rplc-49">
    <w:name w:val="cat-UserDefined grp-3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